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书名：挺经全集</w:t>
      </w:r>
    </w:p>
    <w:p>
      <w:r>
        <w:t>作者：唐品主编</w:t>
      </w:r>
    </w:p>
    <w:p>
      <w:r>
        <w:t>出版社：成都:天地出版社,2017.05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挺经全集 评论地址：https://www.jiaokey.com/book/detail/14278851.html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