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书名：我的第一本珠宝书  宝石101问</w:t>
      </w:r>
    </w:p>
    <w:p>
      <w:r>
        <w:t>作者：陆启萍，杜雨洁编著</w:t>
      </w:r>
    </w:p>
    <w:p>
      <w:r>
        <w:t>出版社：上海:上海人民美术出版社,2016.06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我的第一本珠宝书  宝石101问 评论地址：https://www.jiaokey.com/book/detail/14279087.html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