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书名：魔术师的帽子</w:t>
      </w:r>
    </w:p>
    <w:p>
      <w:r>
        <w:t>作者：微笑先生文；王书曼图</w:t>
      </w:r>
    </w:p>
    <w:p>
      <w:r>
        <w:t>出版社：南昌:江西高校出版社,2017.06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魔术师的帽子 评论地址：https://www.jiaokey.com/book/detail/14279399.html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