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书名：李白诗选译  珍藏版</w:t>
      </w:r>
    </w:p>
    <w:p>
      <w:r>
        <w:t>作者：詹锳等译注</w:t>
      </w:r>
    </w:p>
    <w:p>
      <w:r>
        <w:t>出版社：南京市：凤凰出版社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李白诗选译  珍藏版 评论地址：https://www.jiaokey.com/book/detail/14279468.html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