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书名：怪物书</w:t>
      </w:r>
    </w:p>
    <w:p>
      <w:r>
        <w:t>作者：（挪）龚沃儿·拉斯姆森绘；宁蒙译</w:t>
      </w:r>
    </w:p>
    <w:p>
      <w:r>
        <w:t>出版社：文化发展出版社,2017.09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怪物书 评论地址：https://www.jiaokey.com/book/detail/14279538.html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