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开心的米莉茉莉  6  有个问题问大象  珍爱版</w:t>
      </w:r>
    </w:p>
    <w:p>
      <w:r>
        <w:rPr>
          <w:rFonts w:ascii="宋体" w:hAnsi="宋体" w:eastAsia="宋体"/>
          <w:sz w:val="24"/>
        </w:rPr>
        <w:t>（新西兰）吉尔·皮特著；（新西兰）克雷斯·莫雷尔绘；葛冰等译创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开心的米莉茉莉  6  有个问题问大象  珍爱版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（新西兰）吉尔·皮特著；（新西兰）克雷斯·莫雷尔绘；葛冰等译创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本书出售、求购地址：https://www.jiaokey.com/book/detail/14279554.html</w:t>
      </w:r>
    </w:p>
    <w:p>
      <w:r>
        <w:t>更多相关图书推荐：https://www.jiaokey.com</w:t>
      </w:r>
    </w:p>
    <w:p>
      <w:r>
        <w:t>（新西兰）吉尔·皮特著；（新西兰）克雷斯·莫雷尔绘；葛冰等译创 其他作品：https://www.jiaokey.com/tag/（新西兰）吉尔·皮特著；（新西兰）克雷斯·莫雷尔绘；葛冰等译创.html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关键词搜索：https://www.jiaokey.com/tag/开心的米莉茉莉  6  有个问题问大象  珍爱版.html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