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书名：我是蜘蛛又怎样？</w:t>
      </w:r>
    </w:p>
    <w:p>
      <w:r>
        <w:t>作者：（日）马场翁著；（日）辉龙司绘；廖文斌译</w:t>
      </w:r>
    </w:p>
    <w:p>
      <w:r>
        <w:t>出版社：北京:中国电影出版社,2017.07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我是蜘蛛又怎样？ 评论地址：https://www.jiaokey.com/book/detail/14279559.html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