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书名：不堪孤独，就无法脱离庸俗</w:t>
      </w:r>
    </w:p>
    <w:p>
      <w:r>
        <w:t>作者：（德）叔本华著；张尚德译</w:t>
      </w:r>
    </w:p>
    <w:p>
      <w:r>
        <w:t>出版社：北京市:台海出版社,2017.07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不堪孤独，就无法脱离庸俗 评论地址：https://www.jiaokey.com/book/detail/14279570.html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