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书名：小猫和大红校车</w:t>
      </w:r>
    </w:p>
    <w:p>
      <w:r>
        <w:t>作者：（澳）简·古德文著；（澳）安娜·沃克绘；柳漾译</w:t>
      </w:r>
    </w:p>
    <w:p>
      <w:r>
        <w:t>出版社：桂林市：广西师范大学出版社</w:t>
      </w:r>
    </w:p>
    <w:p>
      <w:r>
        <w:t>出版日期：2017</w:t>
      </w:r>
    </w:p>
    <w:p>
      <w:r>
        <w:t>总页数：31</w:t>
      </w:r>
    </w:p>
    <w:p>
      <w:r>
        <w:t>更多请访问教客网: www.jiaokey.com</w:t>
      </w:r>
    </w:p>
    <w:p>
      <w:r>
        <w:t>小猫和大红校车 评论地址：https://www.jiaokey.com/book/detail/14279669.html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