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书名：如果我是花儿</w:t>
      </w:r>
    </w:p>
    <w:p>
      <w:r>
        <w:t>作者：雪野主编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如果我是花儿 评论地址：https://www.jiaokey.com/book/detail/14279702.html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