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书名：海豚绘本花园  猫头鹰想要布鲁布鲁</w:t>
      </w:r>
    </w:p>
    <w:p>
      <w:r>
        <w:t>作者：（奥地利）鲍尔·菲尔斯特著；（比利时）菲利珀·高森斯绘；假如译</w:t>
      </w:r>
    </w:p>
    <w:p>
      <w:r>
        <w:t>出版社：长江少年儿童出版社,2017.07</w:t>
      </w:r>
    </w:p>
    <w:p>
      <w:r>
        <w:t>出版日期：</w:t>
      </w:r>
    </w:p>
    <w:p>
      <w:r>
        <w:t>总页数：25</w:t>
      </w:r>
    </w:p>
    <w:p>
      <w:r>
        <w:t>更多请访问教客网: www.jiaokey.com</w:t>
      </w:r>
    </w:p>
    <w:p>
      <w:r>
        <w:t>海豚绘本花园  猫头鹰想要布鲁布鲁 评论地址：https://www.jiaokey.com/book/detail/14279729.html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