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书名：小麻雀</w:t>
      </w:r>
    </w:p>
    <w:p>
      <w:r>
        <w:t>作者：（苏）马克西姆·高尔基著；（俄）娜塔莉娅·克莉莫娃绘；韦苇译</w:t>
      </w:r>
    </w:p>
    <w:p>
      <w:r>
        <w:t>出版社：南宁市:接力出版社,2017.06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小麻雀 评论地址：https://www.jiaokey.com/book/detail/14279730.html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