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书名：今天是西瓜日！</w:t>
      </w:r>
    </w:p>
    <w:p>
      <w:r>
        <w:t>作者：（日）石津千寻著；（日）村上康成绘；楼佳译</w:t>
      </w:r>
    </w:p>
    <w:p>
      <w:r>
        <w:t>出版社：桂林:广西师范大学出版社,2017.08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今天是西瓜日！ 评论地址：https://www.jiaokey.com/book/detail/14279744.html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