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  如你所愿的美好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  如你所愿的美好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本书出售、求购地址：https://www.jiaokey.com/book/detail/14279781.html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关键词搜索：https://www.jiaokey.com/tag/这世界  如你所愿的美好.html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