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书名：向阳处的她</w:t>
      </w:r>
    </w:p>
    <w:p>
      <w:r>
        <w:t>作者：（日）越谷治著；徐萌译</w:t>
      </w:r>
    </w:p>
    <w:p>
      <w:r>
        <w:t>出版社：北京市:现代出版社,2016.06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向阳处的她 评论地址：https://www.jiaokey.com/book/detail/14279846.html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