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书名：夕出阳关  怀念海燕</w:t>
      </w:r>
    </w:p>
    <w:p>
      <w:r>
        <w:t>作者：刘海鸥编</w:t>
      </w:r>
    </w:p>
    <w:p>
      <w:r>
        <w:t>出版社：蓝山书坊,2014.04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夕出阳关  怀念海燕 评论地址：https://www.jiaokey.com/book/detail/14280098.html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