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书名：碧澄文集</w:t>
      </w:r>
    </w:p>
    <w:p>
      <w:r>
        <w:t>作者：（马来西亚）碧&lt;font color=Red&gt;澄&lt;/font&gt;著</w:t>
      </w:r>
    </w:p>
    <w:p>
      <w:r>
        <w:t>出版社：厦门:鹭江出版社,1995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碧澄文集 评论地址：https://www.jiaokey.com/book/detail/14280113.html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