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书名：陇西行</w:t>
      </w:r>
    </w:p>
    <w:p>
      <w:r>
        <w:t>作者：侯榕生著</w:t>
      </w:r>
    </w:p>
    <w:p>
      <w:r>
        <w:t>出版社：香港三联书店,1987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陇西行 评论地址：https://www.jiaokey.com/book/detail/14280154.html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