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书名：指匠</w:t>
      </w:r>
    </w:p>
    <w:p>
      <w:r>
        <w:t>作者：（英）萨拉·沃特斯著；阿朗译</w:t>
      </w:r>
    </w:p>
    <w:p>
      <w:r>
        <w:t>出版社：上海市:上海人民出版社,2017.09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指匠 评论地址：https://www.jiaokey.com/book/detail/14280260.html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