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两岸华文教育与文化传播协同创新研究</w:t>
      </w:r>
    </w:p>
    <w:p>
      <w:r>
        <w:rPr>
          <w:rFonts w:ascii="宋体" w:hAnsi="宋体" w:eastAsia="宋体"/>
          <w:sz w:val="24"/>
        </w:rPr>
        <w:t>陈荣岚，方环海，郑通涛著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两岸华文教育与文化传播协同创新研究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陈荣岚，方环海，郑通涛著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本书出售、求购地址：https://www.jiaokey.com/book/detail/14280307.html</w:t>
      </w:r>
    </w:p>
    <w:p>
      <w:r>
        <w:t>更多相关图书推荐：https://www.jiaokey.com</w:t>
      </w:r>
    </w:p>
    <w:p>
      <w:r>
        <w:t>陈荣岚，方环海，郑通涛著 其他作品：https://www.jiaokey.com/tag/陈荣岚，方环海，郑通涛著.html</w:t>
      </w:r>
    </w:p>
    <w:p>
      <w:r>
        <w:t>关键词搜索：https://www.jiaokey.com/tag/两岸华文教育与文化传播协同创新研究.html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