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书名：缅华文学作品选  2015年春第1期</w:t>
      </w:r>
    </w:p>
    <w:p>
      <w:r>
        <w:t>作者：许均铨主编</w:t>
      </w:r>
    </w:p>
    <w:p>
      <w:r>
        <w:t>出版社：经纬出版社,2015.03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缅华文学作品选  2015年春第1期 评论地址：https://www.jiaokey.com/book/detail/14280327.html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