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数字视频和高清  算法和接口  原书第2版</w:t>
      </w:r>
    </w:p>
    <w:p>
      <w:r>
        <w:rPr>
          <w:rFonts w:ascii="宋体" w:hAnsi="宋体" w:eastAsia="宋体"/>
          <w:sz w:val="24"/>
        </w:rPr>
        <w:t>（加）查尔斯·波因顿著；刘开华等译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数字视频和高清  算法和接口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（加）查尔斯·波因顿著；刘开华等译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本书出售、求购地址：https://www.jiaokey.com/book/detail/14280339.html</w:t>
      </w:r>
    </w:p>
    <w:p>
      <w:r>
        <w:t>更多相关图书推荐：https://www.jiaokey.com</w:t>
      </w:r>
    </w:p>
    <w:p>
      <w:r>
        <w:t>（加）查尔斯·波因顿著；刘开华等译 其他作品：https://www.jiaokey.com/tag/（加）查尔斯·波因顿著；刘开华等译.html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关键词搜索：https://www.jiaokey.com/tag/数字视频和高清  算法和接口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