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</w:t>
      </w:r>
    </w:p>
    <w:p>
      <w:r>
        <w:rPr>
          <w:rFonts w:ascii="宋体" w:hAnsi="宋体" w:eastAsia="宋体"/>
          <w:sz w:val="24"/>
        </w:rPr>
        <w:t>莫美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9787540481353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作家莫美的一部小小说集，包括《路》《三人行》《牛不知道自己的力气有多大》《父亲画圈》《外婆家的杨梅树》等30多篇，许多作品被《读者》《小小说选刊》《微型小说选刊》转载，入选《21世纪小小说》等多个集子，还获了《小小说选刊》优秀作品奖等奖项。这些小说，单篇也好，系列也罢，都是植根现实语境，凸显出问题意识。这些问题都是作为社会中人和事的写照。这些篇什，语言流畅，内容健康。是一部有出版价值的小小说集。</w:t>
      </w:r>
    </w:p>
    <w:p/>
    <w:p>
      <w:r>
        <w:t>本书出售、求购地址：https://www.jiaokey.com/book/detail/14280366.html</w:t>
      </w:r>
    </w:p>
    <w:p>
      <w:r>
        <w:t>更多当代作品（1949年~）图书推荐：https://www.jiaokey.com</w:t>
      </w:r>
    </w:p>
    <w:p>
      <w:r>
        <w:t>莫美 其他作品：https://www.jiaokey.com/tag/莫美.html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