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欧洲共产党与反法西斯抵抗运动  镌刻史册的伟大贡献</w:t>
      </w:r>
    </w:p>
    <w:p>
      <w:r>
        <w:rPr>
          <w:rFonts w:ascii="宋体" w:hAnsi="宋体" w:eastAsia="宋体"/>
          <w:sz w:val="24"/>
        </w:rPr>
        <w:t>于海青，童晋著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欧洲共产党与反法西斯抵抗运动  镌刻史册的伟大贡献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于海青，童晋著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本书出售、求购地址：https://www.jiaokey.com/book/detail/14280367.html</w:t>
      </w:r>
    </w:p>
    <w:p>
      <w:r>
        <w:t>更多相关图书推荐：https://www.jiaokey.com</w:t>
      </w:r>
    </w:p>
    <w:p>
      <w:r>
        <w:t>于海青，童晋著 其他作品：https://www.jiaokey.com/tag/于海青，童晋著.html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关键词搜索：https://www.jiaokey.com/tag/欧洲共产党与反法西斯抵抗运动  镌刻史册的伟大贡献.html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