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英伦巡礼  第2季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英伦巡礼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本书出售、求购地址：https://www.jiaokey.com/book/detail/14280428.html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关键词搜索：https://www.jiaokey.com/tag/英伦巡礼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