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人民币汇率动态性研究  基于多重视角的经验分析</w:t>
      </w:r>
    </w:p>
    <w:p>
      <w:r>
        <w:rPr>
          <w:rFonts w:ascii="宋体" w:hAnsi="宋体" w:eastAsia="宋体"/>
          <w:sz w:val="24"/>
        </w:rPr>
        <w:t>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人民币汇率动态性研究  基于多重视角的经验分析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本书出售、求购地址：https://www.jiaokey.com/book/detail/14280436.html</w:t>
      </w:r>
    </w:p>
    <w:p>
      <w:r>
        <w:t>更多相关图书推荐：https://www.jiaokey.com</w:t>
      </w:r>
    </w:p>
    <w:p>
      <w:r>
        <w:t>谷宇著 其他作品：https://www.jiaokey.com/tag/谷宇著.html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关键词搜索：https://www.jiaokey.com/tag/人民币汇率动态性研究  基于多重视角的经验分析.html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