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反思当代大学的德育使命</w:t>
      </w:r>
    </w:p>
    <w:p>
      <w:r>
        <w:rPr>
          <w:rFonts w:ascii="宋体" w:hAnsi="宋体" w:eastAsia="宋体"/>
          <w:sz w:val="24"/>
        </w:rPr>
        <w:t>（美）伊丽莎白·基斯，（美）J.彼得·尤本主编；孙纪瑶，段妍译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反思当代大学的德育使命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（美）伊丽莎白·基斯，（美）J.彼得·尤本主编；孙纪瑶，段妍译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本书出售、求购地址：https://www.jiaokey.com/book/detail/14280443.html</w:t>
      </w:r>
    </w:p>
    <w:p>
      <w:r>
        <w:t>更多相关图书推荐：https://www.jiaokey.com</w:t>
      </w:r>
    </w:p>
    <w:p>
      <w:r>
        <w:t>（美）伊丽莎白·基斯，（美）J.彼得·尤本主编；孙纪瑶，段妍译 其他作品：https://www.jiaokey.com/tag/（美）伊丽莎白·基斯，（美）J.彼得·尤本主编；孙纪瑶，段妍译.html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关键词搜索：https://www.jiaokey.com/tag/反思当代大学的德育使命.html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