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书名：权力的迷宫  摩萨德前局长回忆录</w:t>
      </w:r>
    </w:p>
    <w:p>
      <w:r>
        <w:t>作者：（以）丹尼·亚托姆著；蔡永良；颜丽娟译</w:t>
      </w:r>
    </w:p>
    <w:p>
      <w:r>
        <w:t>出版社：北京：五洲传播出版社</w:t>
      </w:r>
    </w:p>
    <w:p>
      <w:r>
        <w:t>出版日期：2017</w:t>
      </w:r>
    </w:p>
    <w:p>
      <w:r>
        <w:t>总页数：435</w:t>
      </w:r>
    </w:p>
    <w:p>
      <w:r>
        <w:t>更多请访问教客网: www.jiaokey.com</w:t>
      </w:r>
    </w:p>
    <w:p>
      <w:r>
        <w:t>权力的迷宫  摩萨德前局长回忆录 评论地址：https://www.jiaokey.com/book/detail/14280446.html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