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回归初心  中国慈善公益的思考</w:t>
      </w:r>
    </w:p>
    <w:p>
      <w:r>
        <w:rPr>
          <w:rFonts w:ascii="宋体" w:hAnsi="宋体" w:eastAsia="宋体"/>
          <w:sz w:val="24"/>
        </w:rPr>
        <w:t>廖建军著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回归初心  中国慈善公益的思考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本书出售、求购地址：https://www.jiaokey.com/book/detail/14280447.html</w:t>
      </w:r>
    </w:p>
    <w:p>
      <w:r>
        <w:t>更多相关图书推荐：https://www.jiaokey.com</w:t>
      </w:r>
    </w:p>
    <w:p>
      <w:r>
        <w:t>廖建军著 其他作品：https://www.jiaokey.com/tag/廖建军著.html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关键词搜索：https://www.jiaokey.com/tag/回归初心  中国慈善公益的思考.html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