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革命之路  憨大阿二传  第1卷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革命之路  憨大阿二传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本书出售、求购地址：https://www.jiaokey.com/book/detail/14280486.html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上海:文汇出版社,2017.05 出版图书：https://www.jiaokey.com/tag/上海:文汇出版社,2017.05.html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