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闽茶文献丛刊  4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闽茶文献丛刊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本书出售、求购地址：https://www.jiaokey.com/book/detail/14280555.html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关键词搜索：https://www.jiaokey.com/tag/闽茶文献丛刊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