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清代卷  1840年前  下</w:t>
      </w:r>
    </w:p>
    <w:p>
      <w:r>
        <w:rPr>
          <w:rFonts w:ascii="宋体" w:hAnsi="宋体" w:eastAsia="宋体"/>
          <w:sz w:val="24"/>
        </w:rPr>
        <w:t>张政烺主编；栾成显编著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清代卷  1840年前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张政烺主编；栾成显编著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本书出售、求购地址：https://www.jiaokey.com/book/detail/14280563.html</w:t>
      </w:r>
    </w:p>
    <w:p>
      <w:r>
        <w:t>更多相关图书推荐：https://www.jiaokey.com</w:t>
      </w:r>
    </w:p>
    <w:p>
      <w:r>
        <w:t>张政烺主编；栾成显编著 其他作品：https://www.jiaokey.com/tag/张政烺主编；栾成显编著.html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关键词搜索：https://www.jiaokey.com/tag/中国古代历史图谱  清代卷  1840年前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