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书名：披沙拣金25载  陕西历史博物馆新征集文物图录</w:t>
      </w:r>
    </w:p>
    <w:p>
      <w:r>
        <w:t>作者：强跃主编</w:t>
      </w:r>
    </w:p>
    <w:p>
      <w:r>
        <w:t>出版社：西安市：陕西人民出版社</w:t>
      </w:r>
    </w:p>
    <w:p>
      <w:r>
        <w:t>出版日期：2016.06</w:t>
      </w:r>
    </w:p>
    <w:p>
      <w:r>
        <w:t>总页数：163</w:t>
      </w:r>
    </w:p>
    <w:p>
      <w:r>
        <w:t>更多请访问教客网: www.jiaokey.com</w:t>
      </w:r>
    </w:p>
    <w:p>
      <w:r>
        <w:t>披沙拣金25载  陕西历史博物馆新征集文物图录 评论地址：https://www.jiaokey.com/book/detail/14280573.html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