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书名：赛珍珠纪念文集  第5辑</w:t>
      </w:r>
    </w:p>
    <w:p>
      <w:r>
        <w:t>作者：蔡文俊主编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赛珍珠纪念文集  第5辑 评论地址：https://www.jiaokey.com/book/detail/14280713.html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