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来自德国的数学盛宴</w:t>
      </w:r>
    </w:p>
    <w:p>
      <w:r>
        <w:rPr>
          <w:rFonts w:ascii="宋体" w:hAnsi="宋体" w:eastAsia="宋体"/>
          <w:sz w:val="24"/>
        </w:rPr>
        <w:t>Ehrhard Behrends，Peter Gritzmann，Gunter M.Ziegler编；邱予嘉译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来自德国的数学盛宴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Ehrhard Behrends，Peter Gritzmann，Gunter M.Ziegler编；邱予嘉译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本书出售、求购地址：https://www.jiaokey.com/book/detail/14280726.html</w:t>
      </w:r>
    </w:p>
    <w:p>
      <w:r>
        <w:t>更多相关图书推荐：https://www.jiaokey.com</w:t>
      </w:r>
    </w:p>
    <w:p>
      <w:r>
        <w:t>Ehrhard Behrends，Peter Gritzmann，Gunter M.Ziegler编；邱予嘉译 其他作品：https://www.jiaokey.com/tag/Ehrhard Behrends，Peter Gritzmann，Gunter M.Ziegler编；邱予嘉译.html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关键词搜索：https://www.jiaokey.com/tag/来自德国的数学盛宴.html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