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非关税措施对中国禽肉出口的影响研究</w:t>
      </w:r>
    </w:p>
    <w:p>
      <w:r>
        <w:rPr>
          <w:rFonts w:ascii="宋体" w:hAnsi="宋体" w:eastAsia="宋体"/>
          <w:sz w:val="24"/>
        </w:rPr>
        <w:t>郭俊芳，武拉平编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非关税措施对中国禽肉出口的影响研究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郭俊芳，武拉平编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本书出售、求购地址：https://www.jiaokey.com/book/detail/14280766.html</w:t>
      </w:r>
    </w:p>
    <w:p>
      <w:r>
        <w:t>更多相关图书推荐：https://www.jiaokey.com</w:t>
      </w:r>
    </w:p>
    <w:p>
      <w:r>
        <w:t>郭俊芳，武拉平编 其他作品：https://www.jiaokey.com/tag/郭俊芳，武拉平编.html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关键词搜索：https://www.jiaokey.com/tag/非关税措施对中国禽肉出口的影响研究.html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