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  艺术法国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  艺术法国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本书出售、求购地址：https://www.jiaokey.com/book/detail/14280792.html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关键词搜索：https://www.jiaokey.com/tag/冷眼看世界  艺术法国.html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