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中国政策研究系列丛书  发挥市场在人力资源服务中的主导作用研究</w:t>
      </w:r>
    </w:p>
    <w:p>
      <w:r>
        <w:rPr>
          <w:rFonts w:ascii="宋体" w:hAnsi="宋体" w:eastAsia="宋体"/>
          <w:sz w:val="24"/>
        </w:rPr>
        <w:t>高亚春著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中国政策研究系列丛书  发挥市场在人力资源服务中的主导作用研究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本书出售、求购地址：https://www.jiaokey.com/book/detail/14280816.html</w:t>
      </w:r>
    </w:p>
    <w:p>
      <w:r>
        <w:t>更多相关图书推荐：https://www.jiaokey.com</w:t>
      </w:r>
    </w:p>
    <w:p>
      <w:r>
        <w:t>高亚春著 其他作品：https://www.jiaokey.com/tag/高亚春著.html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关键词搜索：https://www.jiaokey.com/tag/中国政策研究系列丛书  发挥市场在人力资源服务中的主导作用研究.html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