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“丝绸之路经济带”与湖北对外开放  机遇与应对</w:t>
      </w:r>
    </w:p>
    <w:p>
      <w:r>
        <w:rPr>
          <w:rFonts w:ascii="宋体" w:hAnsi="宋体" w:eastAsia="宋体"/>
          <w:sz w:val="24"/>
        </w:rPr>
        <w:t>朱新蓉，李志生主编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“丝绸之路经济带”与湖北对外开放  机遇与应对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朱新蓉，李志生主编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本书出售、求购地址：https://www.jiaokey.com/book/detail/14280829.html</w:t>
      </w:r>
    </w:p>
    <w:p>
      <w:r>
        <w:t>更多相关图书推荐：https://www.jiaokey.com</w:t>
      </w:r>
    </w:p>
    <w:p>
      <w:r>
        <w:t>朱新蓉，李志生主编 其他作品：https://www.jiaokey.com/tag/朱新蓉，李志生主编.html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关键词搜索：https://www.jiaokey.com/tag/“丝绸之路经济带”与湖北对外开放  机遇与应对.html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