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易代文心  晚清民初的海上文化赓续与新编</w:t>
      </w:r>
    </w:p>
    <w:p>
      <w:r>
        <w:rPr>
          <w:rFonts w:ascii="宋体" w:hAnsi="宋体" w:eastAsia="宋体"/>
          <w:sz w:val="24"/>
        </w:rPr>
        <w:t>吕文翠著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易代文心  晚清民初的海上文化赓续与新编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本书出售、求购地址：https://www.jiaokey.com/book/detail/14280929.html</w:t>
      </w:r>
    </w:p>
    <w:p>
      <w:r>
        <w:t>更多相关图书推荐：https://www.jiaokey.com</w:t>
      </w:r>
    </w:p>
    <w:p>
      <w:r>
        <w:t>吕文翠著 其他作品：https://www.jiaokey.com/tag/吕文翠著.html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关键词搜索：https://www.jiaokey.com/tag/易代文心  晚清民初的海上文化赓续与新编.html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