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哈佛叫你打造沟通力  成功推动绝妙构想、有效凝聚团队共识的关键智慧</w:t>
      </w:r>
    </w:p>
    <w:p>
      <w:r>
        <w:rPr>
          <w:rFonts w:ascii="宋体" w:hAnsi="宋体" w:eastAsia="宋体"/>
          <w:sz w:val="24"/>
        </w:rPr>
        <w:t>黛博拉·坦南等著；候秀琴等译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哈佛叫你打造沟通力  成功推动绝妙构想、有效凝聚团队共识的关键智慧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黛博拉·坦南等著；候秀琴等译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本书出售、求购地址：https://www.jiaokey.com/book/detail/14280963.html</w:t>
      </w:r>
    </w:p>
    <w:p>
      <w:r>
        <w:t>更多相关图书推荐：https://www.jiaokey.com</w:t>
      </w:r>
    </w:p>
    <w:p>
      <w:r>
        <w:t>黛博拉·坦南等著；候秀琴等译 其他作品：https://www.jiaokey.com/tag/黛博拉·坦南等著；候秀琴等译.html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关键词搜索：https://www.jiaokey.com/tag/哈佛叫你打造沟通力  成功推动绝妙构想、有效凝聚团队共识的关键智慧.html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