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透视传播与社会</w:t>
      </w:r>
    </w:p>
    <w:p>
      <w:r>
        <w:rPr>
          <w:rFonts w:ascii="宋体" w:hAnsi="宋体" w:eastAsia="宋体"/>
          <w:sz w:val="24"/>
        </w:rPr>
        <w:t>萧小穗，黄懿慧，宋韵雅著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透视传播与社会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萧小穗，黄懿慧，宋韵雅著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本书出售、求购地址：https://www.jiaokey.com/book/detail/14280990.html</w:t>
      </w:r>
    </w:p>
    <w:p>
      <w:r>
        <w:t>更多相关图书推荐：https://www.jiaokey.com</w:t>
      </w:r>
    </w:p>
    <w:p>
      <w:r>
        <w:t>萧小穗，黄懿慧，宋韵雅著 其他作品：https://www.jiaokey.com/tag/萧小穗，黄懿慧，宋韵雅著.html</w:t>
      </w:r>
    </w:p>
    <w:p>
      <w:r>
        <w:t>香港中文大学 出版图书：https://www.jiaokey.com/tag/香港中文大学.html</w:t>
      </w:r>
    </w:p>
    <w:p>
      <w:r>
        <w:t>关键词搜索：https://www.jiaokey.com/tag/透视传播与社会.html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