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赫德传  大清爱尔兰重臣步上位高权重之路</w:t>
      </w:r>
    </w:p>
    <w:p>
      <w:r>
        <w:rPr>
          <w:rFonts w:ascii="宋体" w:hAnsi="宋体" w:eastAsia="宋体"/>
          <w:sz w:val="24"/>
        </w:rPr>
        <w:t>马克·奥尼尔著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赫德传  大清爱尔兰重臣步上位高权重之路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本书出售、求购地址：https://www.jiaokey.com/book/detail/14280995.html</w:t>
      </w:r>
    </w:p>
    <w:p>
      <w:r>
        <w:t>更多相关图书推荐：https://www.jiaokey.com</w:t>
      </w:r>
    </w:p>
    <w:p>
      <w:r>
        <w:t>马克·奥尼尔著 其他作品：https://www.jiaokey.com/tag/马克·奥尼尔著.html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关键词搜索：https://www.jiaokey.com/tag/赫德传  大清爱尔兰重臣步上位高权重之路.html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