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书名：新龙“夹坝”的历史与文化解读</w:t>
      </w:r>
    </w:p>
    <w:p>
      <w:r>
        <w:t>作者：罗波著；何国强主编</w:t>
      </w:r>
    </w:p>
    <w:p>
      <w:r>
        <w:t>出版社：广州:中山大学出版社,2016.12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新龙“夹坝”的历史与文化解读 评论地址：https://www.jiaokey.com/book/detail/14281089.html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