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书名：中国石门坎  百年影像纪事</w:t>
      </w:r>
    </w:p>
    <w:p>
      <w:r>
        <w:t>作者：张健，陈启基，杜应国编著</w:t>
      </w:r>
    </w:p>
    <w:p>
      <w:r>
        <w:t>出版社：昆明市:云南民族出版社,2012.12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中国石门坎  百年影像纪事 评论地址：https://www.jiaokey.com/book/detail/14281100.html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