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书名：文化西迁到贵州  黔说  城忆</w:t>
      </w:r>
    </w:p>
    <w:p>
      <w:r>
        <w:t>作者：贵阳日报传媒集团出品</w:t>
      </w:r>
    </w:p>
    <w:p>
      <w:r>
        <w:t>出版社：贵阳市:贵州人民出版社,2017.05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文化西迁到贵州  黔说  城忆 评论地址：https://www.jiaokey.com/book/detail/14281179.html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