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</w:t>
      </w:r>
    </w:p>
    <w:p>
      <w:r>
        <w:t>作者：萧箑父，许苏民著</w:t>
      </w:r>
    </w:p>
    <w:p>
      <w:r>
        <w:t>出版社：陕西师范大学出版总社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王夫之 评论地址：https://www.jiaokey.com/book/detail/14281208.html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