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书名：大道至简  《道德经》真谛启示</w:t>
      </w:r>
    </w:p>
    <w:p>
      <w:r>
        <w:t>作者：孙铁，南希编著</w:t>
      </w:r>
    </w:p>
    <w:p>
      <w:r>
        <w:t>出版社：上海:上海大学出版社,2017.06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大道至简  《道德经》真谛启示 评论地址：https://www.jiaokey.com/book/detail/14281271.html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