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书名：心中的信</w:t>
      </w:r>
    </w:p>
    <w:p>
      <w:r>
        <w:t>作者：倪匡著</w:t>
      </w:r>
    </w:p>
    <w:p>
      <w:r>
        <w:t>出版社：济南:山东画报出版社,2016.06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心中的信 评论地址：https://www.jiaokey.com/book/detail/14281326.html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