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书名：容斋随笔精粹</w:t>
      </w:r>
    </w:p>
    <w:p>
      <w:r>
        <w:t>作者：唐品主编</w:t>
      </w:r>
    </w:p>
    <w:p>
      <w:r>
        <w:t>出版社：成都:天地出版社,2017.04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容斋随笔精粹 评论地址：https://www.jiaokey.com/book/detail/14281438.html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